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The Barrens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hunting    </w:t>
      </w:r>
      <w:r>
        <w:t xml:space="preserve">   blizzard    </w:t>
      </w:r>
      <w:r>
        <w:t xml:space="preserve">   grizzly    </w:t>
      </w:r>
      <w:r>
        <w:t xml:space="preserve">   valley    </w:t>
      </w:r>
      <w:r>
        <w:t xml:space="preserve">   Peetyuk    </w:t>
      </w:r>
      <w:r>
        <w:t xml:space="preserve">   wolverine    </w:t>
      </w:r>
      <w:r>
        <w:t xml:space="preserve">   ravens    </w:t>
      </w:r>
      <w:r>
        <w:t xml:space="preserve">   Awasin    </w:t>
      </w:r>
      <w:r>
        <w:t xml:space="preserve">   Jamie    </w:t>
      </w:r>
      <w:r>
        <w:t xml:space="preserve">   deer    </w:t>
      </w:r>
      <w:r>
        <w:t xml:space="preserve">   caribou    </w:t>
      </w:r>
      <w:r>
        <w:t xml:space="preserve">   meat    </w:t>
      </w:r>
      <w:r>
        <w:t xml:space="preserve">   fish    </w:t>
      </w:r>
      <w:r>
        <w:t xml:space="preserve">   Otanak    </w:t>
      </w:r>
      <w:r>
        <w:t xml:space="preserve">   canoe    </w:t>
      </w:r>
      <w:r>
        <w:t xml:space="preserve">   cabin    </w:t>
      </w:r>
      <w:r>
        <w:t xml:space="preserve">   sled    </w:t>
      </w:r>
      <w:r>
        <w:t xml:space="preserve">   igloo    </w:t>
      </w:r>
      <w:r>
        <w:t xml:space="preserve">   Vikings    </w:t>
      </w:r>
      <w:r>
        <w:t xml:space="preserve">   food    </w:t>
      </w:r>
      <w:r>
        <w:t xml:space="preserve">   barrens    </w:t>
      </w:r>
      <w:r>
        <w:t xml:space="preserve">   cold    </w:t>
      </w:r>
      <w:r>
        <w:t xml:space="preserve">   winter    </w:t>
      </w:r>
      <w:r>
        <w:t xml:space="preserve">   fang    </w:t>
      </w:r>
      <w:r>
        <w:t xml:space="preserve">   home    </w:t>
      </w:r>
      <w:r>
        <w:t xml:space="preserve">   gun    </w:t>
      </w:r>
      <w:r>
        <w:t xml:space="preserve">   friends    </w:t>
      </w:r>
      <w:r>
        <w:t xml:space="preserve">   river    </w:t>
      </w:r>
      <w:r>
        <w:t xml:space="preserve">   Ayuskeemo    </w:t>
      </w:r>
      <w:r>
        <w:t xml:space="preserve">   Chipewyan’s    </w:t>
      </w:r>
      <w:r>
        <w:t xml:space="preserve">  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Barrens</dc:title>
  <dcterms:created xsi:type="dcterms:W3CDTF">2021-10-11T11:27:49Z</dcterms:created>
  <dcterms:modified xsi:type="dcterms:W3CDTF">2021-10-11T11:27:49Z</dcterms:modified>
</cp:coreProperties>
</file>