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In The Barrens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sinew    </w:t>
      </w:r>
      <w:r>
        <w:t xml:space="preserve">   igloo    </w:t>
      </w:r>
      <w:r>
        <w:t xml:space="preserve">   drymeat    </w:t>
      </w:r>
      <w:r>
        <w:t xml:space="preserve">   chipeweyan    </w:t>
      </w:r>
      <w:r>
        <w:t xml:space="preserve">   denikazi    </w:t>
      </w:r>
      <w:r>
        <w:t xml:space="preserve">   caliberrifle    </w:t>
      </w:r>
      <w:r>
        <w:t xml:space="preserve">   canoe    </w:t>
      </w:r>
      <w:r>
        <w:t xml:space="preserve">   thanoutlake    </w:t>
      </w:r>
      <w:r>
        <w:t xml:space="preserve">   stonehouse    </w:t>
      </w:r>
      <w:r>
        <w:t xml:space="preserve">   hunting    </w:t>
      </w:r>
      <w:r>
        <w:t xml:space="preserve">   paddles    </w:t>
      </w:r>
      <w:r>
        <w:t xml:space="preserve">   cree    </w:t>
      </w:r>
      <w:r>
        <w:t xml:space="preserve">   thepas    </w:t>
      </w:r>
      <w:r>
        <w:t xml:space="preserve">   manitoba    </w:t>
      </w:r>
      <w:r>
        <w:t xml:space="preserve">   beringsea    </w:t>
      </w:r>
      <w:r>
        <w:t xml:space="preserve">   macnairlake    </w:t>
      </w:r>
      <w:r>
        <w:t xml:space="preserve">   lakes    </w:t>
      </w:r>
      <w:r>
        <w:t xml:space="preserve">   cabin    </w:t>
      </w:r>
      <w:r>
        <w:t xml:space="preserve">   wolverines    </w:t>
      </w:r>
      <w:r>
        <w:t xml:space="preserve">   caribou    </w:t>
      </w:r>
      <w:r>
        <w:t xml:space="preserve">   discovery    </w:t>
      </w:r>
      <w:r>
        <w:t xml:space="preserve">   peetyuk    </w:t>
      </w:r>
      <w:r>
        <w:t xml:space="preserve">   river    </w:t>
      </w:r>
      <w:r>
        <w:t xml:space="preserve">   kayaks    </w:t>
      </w:r>
      <w:r>
        <w:t xml:space="preserve">   indians    </w:t>
      </w:r>
      <w:r>
        <w:t xml:space="preserve">   rapid    </w:t>
      </w:r>
      <w:r>
        <w:t xml:space="preserve">   jamie    </w:t>
      </w:r>
      <w:r>
        <w:t xml:space="preserve">   north    </w:t>
      </w:r>
      <w:r>
        <w:t xml:space="preserve">   eskimos    </w:t>
      </w:r>
      <w:r>
        <w:t xml:space="preserve">   barrenlands    </w:t>
      </w:r>
      <w:r>
        <w:t xml:space="preserve">   camp    </w:t>
      </w:r>
      <w:r>
        <w:t xml:space="preserve">   deer    </w:t>
      </w:r>
      <w:r>
        <w:t xml:space="preserve">   Awasin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The Barrens</dc:title>
  <dcterms:created xsi:type="dcterms:W3CDTF">2021-10-11T11:28:23Z</dcterms:created>
  <dcterms:modified xsi:type="dcterms:W3CDTF">2021-10-11T11:28:23Z</dcterms:modified>
</cp:coreProperties>
</file>