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In The Pacific 1942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PACIFIC    </w:t>
      </w:r>
      <w:r>
        <w:t xml:space="preserve">   THIRSTY    </w:t>
      </w:r>
      <w:r>
        <w:t xml:space="preserve">   ACE    </w:t>
      </w:r>
      <w:r>
        <w:t xml:space="preserve">   TIGERSHARK    </w:t>
      </w:r>
      <w:r>
        <w:t xml:space="preserve">   CRASH    </w:t>
      </w:r>
      <w:r>
        <w:t xml:space="preserve">   RICKENBACKER    </w:t>
      </w:r>
      <w:r>
        <w:t xml:space="preserve">   SURVIVAL    </w:t>
      </w:r>
      <w:r>
        <w:t xml:space="preserve">   PENTAGON    </w:t>
      </w:r>
      <w:r>
        <w:t xml:space="preserve">   EDDIE    </w:t>
      </w:r>
      <w:r>
        <w:t xml:space="preserve">   RAINWATER    </w:t>
      </w:r>
      <w:r>
        <w:t xml:space="preserve">   SALTWATER    </w:t>
      </w:r>
      <w:r>
        <w:t xml:space="preserve">   HERO    </w:t>
      </w:r>
      <w:r>
        <w:t xml:space="preserve">   RESCUE    </w:t>
      </w:r>
      <w:r>
        <w:t xml:space="preserve">   BOMBER    </w:t>
      </w:r>
      <w:r>
        <w:t xml:space="preserve">   CAPTCHERRY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The Pacific 1942</dc:title>
  <dcterms:created xsi:type="dcterms:W3CDTF">2021-10-11T11:28:14Z</dcterms:created>
  <dcterms:modified xsi:type="dcterms:W3CDTF">2021-10-11T11:28:14Z</dcterms:modified>
</cp:coreProperties>
</file>