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Lost Sheep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Luke    </w:t>
      </w:r>
      <w:r>
        <w:t xml:space="preserve">   sinner    </w:t>
      </w:r>
      <w:r>
        <w:t xml:space="preserve">   person    </w:t>
      </w:r>
      <w:r>
        <w:t xml:space="preserve">   friends    </w:t>
      </w:r>
      <w:r>
        <w:t xml:space="preserve">   parable    </w:t>
      </w:r>
      <w:r>
        <w:t xml:space="preserve">   repent    </w:t>
      </w:r>
      <w:r>
        <w:t xml:space="preserve">   found    </w:t>
      </w:r>
      <w:r>
        <w:t xml:space="preserve">   sheep    </w:t>
      </w:r>
      <w:r>
        <w:t xml:space="preserve">   lost    </w:t>
      </w:r>
      <w:r>
        <w:t xml:space="preserve">   heaven    </w:t>
      </w:r>
      <w:r>
        <w:t xml:space="preserve">   rejoice    </w:t>
      </w:r>
      <w:r>
        <w:t xml:space="preserve">   righteous    </w:t>
      </w:r>
      <w:r>
        <w:t xml:space="preserve">   ninetynine    </w:t>
      </w:r>
      <w:r>
        <w:t xml:space="preserve">   onehundred    </w:t>
      </w:r>
      <w:r>
        <w:t xml:space="preserve">   home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Lost Sheep Wordsearch</dc:title>
  <dcterms:created xsi:type="dcterms:W3CDTF">2021-10-11T11:29:08Z</dcterms:created>
  <dcterms:modified xsi:type="dcterms:W3CDTF">2021-10-11T11:29:08Z</dcterms:modified>
</cp:coreProperties>
</file>