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Lost Tools of Writing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Question, challenge, or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your writing sound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an essay is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 what? Who cares about your essay anyway?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icy lady in the icy land had icy white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literary device that appeals to one's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opposing opinion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as quiet as as a mouse.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tall tree tenderly tickled the boy's 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 of persuading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Paul, the apostle, _________ you 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Juliet is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your poofs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Whether statement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Tools of Writing Review</dc:title>
  <dcterms:created xsi:type="dcterms:W3CDTF">2021-10-11T11:28:41Z</dcterms:created>
  <dcterms:modified xsi:type="dcterms:W3CDTF">2021-10-11T11:28:41Z</dcterms:modified>
</cp:coreProperties>
</file>