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and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CLEMENTS    </w:t>
      </w:r>
      <w:r>
        <w:t xml:space="preserve">   GRAYSON    </w:t>
      </w:r>
      <w:r>
        <w:t xml:space="preserve">   SWITCH    </w:t>
      </w:r>
      <w:r>
        <w:t xml:space="preserve">   MOVIES    </w:t>
      </w:r>
      <w:r>
        <w:t xml:space="preserve">   SNACKS    </w:t>
      </w:r>
      <w:r>
        <w:t xml:space="preserve">   NAPS    </w:t>
      </w:r>
      <w:r>
        <w:t xml:space="preserve">   TRICKERY    </w:t>
      </w:r>
      <w:r>
        <w:t xml:space="preserve">   MELISSA    </w:t>
      </w:r>
      <w:r>
        <w:t xml:space="preserve">   GARAGE    </w:t>
      </w:r>
      <w:r>
        <w:t xml:space="preserve">   PRINCIPAL    </w:t>
      </w:r>
      <w:r>
        <w:t xml:space="preserve">   NURSE    </w:t>
      </w:r>
      <w:r>
        <w:t xml:space="preserve">   TWINS    </w:t>
      </w:r>
      <w:r>
        <w:t xml:space="preserve">   JAY RAY    </w:t>
      </w:r>
      <w:r>
        <w:t xml:space="preserve">   RAY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and Found</dc:title>
  <dcterms:created xsi:type="dcterms:W3CDTF">2021-10-11T11:28:49Z</dcterms:created>
  <dcterms:modified xsi:type="dcterms:W3CDTF">2021-10-11T11:28:49Z</dcterms:modified>
</cp:coreProperties>
</file>