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and 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thanks    </w:t>
      </w:r>
      <w:r>
        <w:t xml:space="preserve">   pray    </w:t>
      </w:r>
      <w:r>
        <w:t xml:space="preserve">   Jesus    </w:t>
      </w:r>
      <w:r>
        <w:t xml:space="preserve">   shepherd    </w:t>
      </w:r>
      <w:r>
        <w:t xml:space="preserve">   sheep    </w:t>
      </w:r>
      <w:r>
        <w:t xml:space="preserve">   help    </w:t>
      </w:r>
      <w:r>
        <w:t xml:space="preserve">   search    </w:t>
      </w:r>
      <w:r>
        <w:t xml:space="preserve">   coin    </w:t>
      </w:r>
      <w:r>
        <w:t xml:space="preserve">   hide    </w:t>
      </w:r>
      <w:r>
        <w:t xml:space="preserve">   key    </w:t>
      </w:r>
      <w:r>
        <w:t xml:space="preserve">   found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and Found</dc:title>
  <dcterms:created xsi:type="dcterms:W3CDTF">2021-10-11T11:27:53Z</dcterms:created>
  <dcterms:modified xsi:type="dcterms:W3CDTF">2021-10-11T11:27:53Z</dcterms:modified>
</cp:coreProperties>
</file>