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Lost and Found By:Andrew Clements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music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of the week did they start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nurses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street do they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grade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their homeroom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they live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their old 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secondary setting?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external conflict is this?(man vs_____?) Jay and Ray are about to get yelled at because they have been skipping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Ray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Jay and Ray were about to get in _________ because they were switching off each day of skipping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their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this an internal conflict or an external conflict?(Ray thought to himself  that it was suspicious that the teacher didn't say Rays name even though he wasn't at school).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they start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are Jay and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jay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and Found By:Andrew Clements</dc:title>
  <dcterms:created xsi:type="dcterms:W3CDTF">2021-10-11T11:28:08Z</dcterms:created>
  <dcterms:modified xsi:type="dcterms:W3CDTF">2021-10-11T11:28:08Z</dcterms:modified>
</cp:coreProperties>
</file>