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Lost for Sweet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healer    </w:t>
      </w:r>
      <w:r>
        <w:t xml:space="preserve">   whitemice    </w:t>
      </w:r>
      <w:r>
        <w:t xml:space="preserve">   yesterdaysrain    </w:t>
      </w:r>
      <w:r>
        <w:t xml:space="preserve">   action    </w:t>
      </w:r>
      <w:r>
        <w:t xml:space="preserve">   fourthofjuly    </w:t>
      </w:r>
      <w:r>
        <w:t xml:space="preserve">   keepitin    </w:t>
      </w:r>
      <w:r>
        <w:t xml:space="preserve">   cockroach    </w:t>
      </w:r>
      <w:r>
        <w:t xml:space="preserve">   liesinyoureyes    </w:t>
      </w:r>
      <w:r>
        <w:t xml:space="preserve">   mygeneration    </w:t>
      </w:r>
      <w:r>
        <w:t xml:space="preserve">   breakdown    </w:t>
      </w:r>
      <w:r>
        <w:t xml:space="preserve">   foxontherun    </w:t>
      </w:r>
      <w:r>
        <w:t xml:space="preserve">   manwiththegoldenarm    </w:t>
      </w:r>
      <w:r>
        <w:t xml:space="preserve">   ladystarlight    </w:t>
      </w:r>
      <w:r>
        <w:t xml:space="preserve">   medussa    </w:t>
      </w:r>
      <w:r>
        <w:t xml:space="preserve">   turnitdown    </w:t>
      </w:r>
      <w:r>
        <w:t xml:space="preserve">   solidgoldbrass    </w:t>
      </w:r>
      <w:r>
        <w:t xml:space="preserve">   thesixteens    </w:t>
      </w:r>
      <w:r>
        <w:t xml:space="preserve">   acdc    </w:t>
      </w:r>
      <w:r>
        <w:t xml:space="preserve">   intothenight    </w:t>
      </w:r>
      <w:r>
        <w:t xml:space="preserve">   restless    </w:t>
      </w:r>
      <w:r>
        <w:t xml:space="preserve">   sweetfa    </w:t>
      </w:r>
      <w:r>
        <w:t xml:space="preserve">   pepperminttwist    </w:t>
      </w:r>
      <w:r>
        <w:t xml:space="preserve">   rebelrouser    </w:t>
      </w:r>
      <w:r>
        <w:t xml:space="preserve">   noyoudont    </w:t>
      </w:r>
      <w:r>
        <w:t xml:space="preserve">   heartbreaktoday    </w:t>
      </w:r>
      <w:r>
        <w:t xml:space="preserve">   setmefree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for Sweet Words</dc:title>
  <dcterms:created xsi:type="dcterms:W3CDTF">2021-10-11T11:28:26Z</dcterms:created>
  <dcterms:modified xsi:type="dcterms:W3CDTF">2021-10-11T11:28:26Z</dcterms:modified>
</cp:coreProperties>
</file>