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American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NASA's first order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Force protects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Hunter Hawker was Britain's longest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Hunter Hawker airplane was developed to be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Shuttle's official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a "Space Western"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meaning for astronaut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Goddard's space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way to prepare food for spaceflight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that inspired Goddard's ideas of space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Soviet spacecraft that launched the Space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Space</dc:title>
  <dcterms:created xsi:type="dcterms:W3CDTF">2021-10-11T11:29:15Z</dcterms:created>
  <dcterms:modified xsi:type="dcterms:W3CDTF">2021-10-11T11:29:15Z</dcterms:modified>
</cp:coreProperties>
</file>