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in Translation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Cirujano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Intuitivo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reforzarse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incomodidad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gemelo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Preciso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Reconocer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temerario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olvidado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desconcertado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Vacilar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Translation</dc:title>
  <dcterms:created xsi:type="dcterms:W3CDTF">2021-10-11T11:28:09Z</dcterms:created>
  <dcterms:modified xsi:type="dcterms:W3CDTF">2021-10-11T11:28:09Z</dcterms:modified>
</cp:coreProperties>
</file>