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Lost in the Labyrinth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created the labyrinth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that kills Asterius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Xenodice's step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Xenodice's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man, half bull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Royal princess who tells the story Lost in the Labyrinth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Daedalus'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Minotaur's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Theseus' wife/Xenodice's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Labyrinth</dc:title>
  <dcterms:created xsi:type="dcterms:W3CDTF">2021-10-11T11:27:43Z</dcterms:created>
  <dcterms:modified xsi:type="dcterms:W3CDTF">2021-10-11T11:27:43Z</dcterms:modified>
</cp:coreProperties>
</file>