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in the Pacific, 1942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mission    </w:t>
      </w:r>
      <w:r>
        <w:t xml:space="preserve">   sos    </w:t>
      </w:r>
      <w:r>
        <w:t xml:space="preserve">   vanished    </w:t>
      </w:r>
      <w:r>
        <w:t xml:space="preserve">   men    </w:t>
      </w:r>
      <w:r>
        <w:t xml:space="preserve">   strong    </w:t>
      </w:r>
      <w:r>
        <w:t xml:space="preserve">   brave    </w:t>
      </w:r>
      <w:r>
        <w:t xml:space="preserve">   survivors    </w:t>
      </w:r>
      <w:r>
        <w:t xml:space="preserve">   army    </w:t>
      </w:r>
      <w:r>
        <w:t xml:space="preserve">   crashed    </w:t>
      </w:r>
      <w:r>
        <w:t xml:space="preserve">   fly    </w:t>
      </w:r>
      <w:r>
        <w:t xml:space="preserve">   crew    </w:t>
      </w:r>
      <w:r>
        <w:t xml:space="preserve">   airplane    </w:t>
      </w:r>
      <w:r>
        <w:t xml:space="preserve">   ocean    </w:t>
      </w:r>
      <w:r>
        <w:t xml:space="preserve">   Pacific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Pacific, 1942</dc:title>
  <dcterms:created xsi:type="dcterms:W3CDTF">2021-10-11T11:28:07Z</dcterms:created>
  <dcterms:modified xsi:type="dcterms:W3CDTF">2021-10-11T11:28:07Z</dcterms:modified>
</cp:coreProperties>
</file>