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Lost kids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Atlanta    </w:t>
      </w:r>
      <w:r>
        <w:t xml:space="preserve">   Black    </w:t>
      </w:r>
      <w:r>
        <w:t xml:space="preserve">   Blood    </w:t>
      </w:r>
      <w:r>
        <w:t xml:space="preserve">   Chattahoochee    </w:t>
      </w:r>
      <w:r>
        <w:t xml:space="preserve">   Guilty    </w:t>
      </w:r>
      <w:r>
        <w:t xml:space="preserve">   Kidnapping    </w:t>
      </w:r>
      <w:r>
        <w:t xml:space="preserve">   Kids    </w:t>
      </w:r>
      <w:r>
        <w:t xml:space="preserve">   Liar    </w:t>
      </w:r>
      <w:r>
        <w:t xml:space="preserve">   Murderer    </w:t>
      </w:r>
      <w:r>
        <w:t xml:space="preserve">   Photographer    </w:t>
      </w:r>
      <w:r>
        <w:t xml:space="preserve">   Strangled    </w:t>
      </w:r>
      <w:r>
        <w:t xml:space="preserve">   Wayne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kids </dc:title>
  <dcterms:created xsi:type="dcterms:W3CDTF">2021-10-11T11:28:59Z</dcterms:created>
  <dcterms:modified xsi:type="dcterms:W3CDTF">2021-10-11T11:28:59Z</dcterms:modified>
</cp:coreProperties>
</file>