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 that scratches and has 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 that tells the time or makes wishes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majestic bird that eats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squirrel food from an oak tree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swimming mammal that eats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blue flower in springtime woodland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beaked bird that eats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 that is also the name of a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snake that is good at sums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 flying plant that grows on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horse chestnut seed used in smashing game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 words</dc:title>
  <dcterms:created xsi:type="dcterms:W3CDTF">2021-10-11T11:28:34Z</dcterms:created>
  <dcterms:modified xsi:type="dcterms:W3CDTF">2021-10-11T11:28:34Z</dcterms:modified>
</cp:coreProperties>
</file>