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LotF List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peak; summit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disgust; detestation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long, loud, rhythmic howl or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irritatingly strong and unpleasant taste 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near-sightedness; lack of imagination or foresight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aggressive, defiant, and hostile manner; quick to argue 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rid of whatever is impure or undesirable; cleanse; purify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casually stroll or walk at a leisurely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tender, juicy, and 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intensely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lasting for a very short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coming to an end; ceasing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that is thought to have magical powers or good luck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including many individuals; existing in great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persuasion or belief; 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large, bulky body; obese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unfriendly;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humorous or ridiculous imitation, often feeble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of people or objects stationed as a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settle in a safe, comfortable (often secret)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 List 3</dc:title>
  <dcterms:created xsi:type="dcterms:W3CDTF">2021-10-11T11:29:05Z</dcterms:created>
  <dcterms:modified xsi:type="dcterms:W3CDTF">2021-10-11T11:29:05Z</dcterms:modified>
</cp:coreProperties>
</file>