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vocab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enclose or confine against their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unhealthy pale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whispering, murmuring, or rustling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activity, typically one that is ridiculous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or unable to believe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sit, lie, stand in a lazy, relaxed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fascinated by what one is seeing or hearing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and harsh: grating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or sudden change or disruption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vocab ch 1-3</dc:title>
  <dcterms:created xsi:type="dcterms:W3CDTF">2021-10-11T11:29:21Z</dcterms:created>
  <dcterms:modified xsi:type="dcterms:W3CDTF">2021-10-11T11:29:21Z</dcterms:modified>
</cp:coreProperties>
</file>