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Lot. Wed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always say in the night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bye but expecting them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addressing someone coming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saying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informing someone on how you've been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used in asking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always say in the afternoon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checking in on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bye but expecting them tommorow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always say in the morning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exaggerated way of telling someone you're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way to acknowledge someone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type of gender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Lot. Wed 14</dc:title>
  <dcterms:created xsi:type="dcterms:W3CDTF">2021-10-11T11:29:17Z</dcterms:created>
  <dcterms:modified xsi:type="dcterms:W3CDTF">2021-10-11T11:29:17Z</dcterms:modified>
</cp:coreProperties>
</file>