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Lotf Vocab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Seeking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Expressing in gestures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angry or agressive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seeking adventure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Crooked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sculpted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soak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arranged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protective 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annoying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climb</w:t>
            </w:r>
          </w:p>
        </w:tc>
      </w:tr>
    </w:tbl>
    <w:p>
      <w:pPr>
        <w:pStyle w:val="WordBankMedium"/>
      </w:pPr>
      <w:r>
        <w:t xml:space="preserve">   Furtive    </w:t>
      </w:r>
      <w:r>
        <w:t xml:space="preserve">   Gesticulating    </w:t>
      </w:r>
      <w:r>
        <w:t xml:space="preserve">   Foliage    </w:t>
      </w:r>
      <w:r>
        <w:t xml:space="preserve">   goads    </w:t>
      </w:r>
      <w:r>
        <w:t xml:space="preserve">   hiatus    </w:t>
      </w:r>
      <w:r>
        <w:t xml:space="preserve">   ensconed    </w:t>
      </w:r>
      <w:r>
        <w:t xml:space="preserve">   enmity    </w:t>
      </w:r>
      <w:r>
        <w:t xml:space="preserve">   effigy    </w:t>
      </w:r>
      <w:r>
        <w:t xml:space="preserve">   errant    </w:t>
      </w:r>
      <w:r>
        <w:t xml:space="preserve">   Brine    </w:t>
      </w:r>
      <w:r>
        <w:t xml:space="preserve">   Askew    </w:t>
      </w:r>
      <w:r>
        <w:t xml:space="preserve">   clamber    </w:t>
      </w:r>
      <w:r>
        <w:t xml:space="preserve">   demure    </w:t>
      </w:r>
      <w:r>
        <w:t xml:space="preserve">   bastion    </w:t>
      </w:r>
      <w:r>
        <w:t xml:space="preserve">   contrite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Lotf Vocab Project</dc:title>
  <dcterms:created xsi:type="dcterms:W3CDTF">2021-10-11T11:29:18Z</dcterms:created>
  <dcterms:modified xsi:type="dcterms:W3CDTF">2021-10-11T11:29:18Z</dcterms:modified>
</cp:coreProperties>
</file>