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Lotion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Yogurt based, tattoo protection, and kendi oil are some of the best parts of this lotion. The coconut fragrance tops off why this lotion is so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lotion from Swedish Beauty uses caffeine to help tone the skin and stimulate tissue growth. It contains a moroccan/argan extract to hydrate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lotion is an aphrodisiac. It contains "Skinny Sugar" which is known to break down fat and attract 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lotion contains 92 Bronzing minerals.. no wonder its in the mineral collection! Its a phase II lotion loved by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phase III lotion has a body butter base and a light silicone blend to  keep skin smooth. Each purchase of this lotion helps the LGBTQ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special event lotion uses caffeine to create firm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fragrance free, hypoallergenic lotion uses cocoa butter to help with dry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lotion is rich in aloe and is a skin calming blend. The organic ingredients in this lotion make it a popular sell for Bozeman.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lotion is full of vitamins and natural oils, but is popular for the 3 types of plums in it that leave skin looking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lotion is from the Mineral Collection. It uses white bronzers and is meant for dry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lotion is from a well known line that is all aloe based. This specific lotion uses coconut oil as its bronzer.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lotion is perfect for health conscious tanners because it is gluten and paraben free. It is 95% naturally derived and is a great intensifying lotion to use after a stressful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tingle is hypoallergenic and uses black pepper as its tingling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men's lotion is silicone based and has 4 different bronzers to help give dark color. The fragrance: Cynical.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lotion uses caramel and banana as its bronzer. It is meant for fair skin. It also contains coffee and caffeine to help tighten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lotion is a spin-off from the well known lotion, "Conceited". It has even stronger bronzers by using both DHA and caramel.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lotion is 95% natural and has pure DHA and natural derived caramel to help leave skin feeling joyful. The fragrance of this lotion is Pink Lotus and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Nut, gluten, paraben, and silicone free. This hypoallergenic lotion is loaded with electrolytes to hydrate dry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lotion is a whole milk base that leaves skin hydrated. It uses honeysuckle to help increase skin oxygenation. It is a perfect price too for being 13.5oz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intensifier helps correct sun spots.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Lotion Quiz #1</dc:title>
  <dcterms:created xsi:type="dcterms:W3CDTF">2021-10-11T11:28:48Z</dcterms:created>
  <dcterms:modified xsi:type="dcterms:W3CDTF">2021-10-11T11:28:48Z</dcterms:modified>
</cp:coreProperties>
</file>