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Lot's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alter    </w:t>
      </w:r>
      <w:r>
        <w:t xml:space="preserve">   always    </w:t>
      </w:r>
      <w:r>
        <w:t xml:space="preserve">   better    </w:t>
      </w:r>
      <w:r>
        <w:t xml:space="preserve">   blessing    </w:t>
      </w:r>
      <w:r>
        <w:t xml:space="preserve">   Canaan    </w:t>
      </w:r>
      <w:r>
        <w:t xml:space="preserve">   choices    </w:t>
      </w:r>
      <w:r>
        <w:t xml:space="preserve">   choose    </w:t>
      </w:r>
      <w:r>
        <w:t xml:space="preserve">   faithful    </w:t>
      </w:r>
      <w:r>
        <w:t xml:space="preserve">   Genesis    </w:t>
      </w:r>
      <w:r>
        <w:t xml:space="preserve">   God    </w:t>
      </w:r>
      <w:r>
        <w:t xml:space="preserve">   land    </w:t>
      </w:r>
      <w:r>
        <w:t xml:space="preserve">   Lot    </w:t>
      </w:r>
      <w:r>
        <w:t xml:space="preserve">   obey    </w:t>
      </w:r>
      <w:r>
        <w:t xml:space="preserve">   pasture    </w:t>
      </w:r>
      <w:r>
        <w:t xml:space="preserve">   promises    </w:t>
      </w:r>
      <w:r>
        <w:t xml:space="preserve">   righteous    </w:t>
      </w:r>
      <w:r>
        <w:t xml:space="preserve">   Sarah    </w:t>
      </w:r>
      <w:r>
        <w:t xml:space="preserve">   sheep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Lot's Choice</dc:title>
  <dcterms:created xsi:type="dcterms:W3CDTF">2021-10-11T11:28:52Z</dcterms:created>
  <dcterms:modified xsi:type="dcterms:W3CDTF">2021-10-11T11:28:52Z</dcterms:modified>
</cp:coreProperties>
</file>