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Lots of Bears!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noahsark    </w:t>
      </w:r>
      <w:r>
        <w:t xml:space="preserve">   steiff    </w:t>
      </w:r>
      <w:r>
        <w:t xml:space="preserve">   piglet    </w:t>
      </w:r>
      <w:r>
        <w:t xml:space="preserve">   gromit    </w:t>
      </w:r>
      <w:r>
        <w:t xml:space="preserve">   wallace    </w:t>
      </w:r>
      <w:r>
        <w:t xml:space="preserve">   platinum    </w:t>
      </w:r>
      <w:r>
        <w:t xml:space="preserve">   bigbear    </w:t>
      </w:r>
      <w:r>
        <w:t xml:space="preserve">   dumbo    </w:t>
      </w:r>
      <w:r>
        <w:t xml:space="preserve">   tweety    </w:t>
      </w:r>
      <w:r>
        <w:t xml:space="preserve">   sylvester    </w:t>
      </w:r>
      <w:r>
        <w:t xml:space="preserve">   bambi    </w:t>
      </w:r>
      <w:r>
        <w:t xml:space="preserve">   mara    </w:t>
      </w:r>
      <w:r>
        <w:t xml:space="preserve">   claude    </w:t>
      </w:r>
      <w:r>
        <w:t xml:space="preserve">   petsy    </w:t>
      </w:r>
      <w:r>
        <w:t xml:space="preserve">   dolly    </w:t>
      </w:r>
      <w:r>
        <w:t xml:space="preserve">   anton    </w:t>
      </w:r>
      <w:r>
        <w:t xml:space="preserve">   willy    </w:t>
      </w:r>
      <w:r>
        <w:t xml:space="preserve">   nativity    </w:t>
      </w:r>
      <w:r>
        <w:t xml:space="preserve">   bauble    </w:t>
      </w:r>
      <w:r>
        <w:t xml:space="preserve">   gabriel    </w:t>
      </w:r>
      <w:r>
        <w:t xml:space="preserve">   stella    </w:t>
      </w:r>
      <w:r>
        <w:t xml:space="preserve">   mohair    </w:t>
      </w:r>
      <w:r>
        <w:t xml:space="preserve">   alpaca    </w:t>
      </w:r>
      <w:r>
        <w:t xml:space="preserve">   dicky    </w:t>
      </w:r>
      <w:r>
        <w:t xml:space="preserve">   panda    </w:t>
      </w:r>
      <w:r>
        <w:t xml:space="preserve">   christmas    </w:t>
      </w:r>
      <w:r>
        <w:t xml:space="preserve">   teddy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 of Bears!</dc:title>
  <dcterms:created xsi:type="dcterms:W3CDTF">2021-10-11T11:28:17Z</dcterms:created>
  <dcterms:modified xsi:type="dcterms:W3CDTF">2021-10-11T11:28:17Z</dcterms:modified>
</cp:coreProperties>
</file>