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Lots of Jobs!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Cafe Assistant    </w:t>
      </w:r>
      <w:r>
        <w:t xml:space="preserve">   Care Assistant    </w:t>
      </w:r>
      <w:r>
        <w:t xml:space="preserve">   Chef    </w:t>
      </w:r>
      <w:r>
        <w:t xml:space="preserve">   Data Analyst    </w:t>
      </w:r>
      <w:r>
        <w:t xml:space="preserve">   Delivery Driver    </w:t>
      </w:r>
      <w:r>
        <w:t xml:space="preserve">   Dentist    </w:t>
      </w:r>
      <w:r>
        <w:t xml:space="preserve">   Doctor    </w:t>
      </w:r>
      <w:r>
        <w:t xml:space="preserve">   Engineer    </w:t>
      </w:r>
      <w:r>
        <w:t xml:space="preserve">   Graphic Designer    </w:t>
      </w:r>
      <w:r>
        <w:t xml:space="preserve">   Musician    </w:t>
      </w:r>
      <w:r>
        <w:t xml:space="preserve">   Nurse    </w:t>
      </w:r>
      <w:r>
        <w:t xml:space="preserve">   Optician    </w:t>
      </w:r>
      <w:r>
        <w:t xml:space="preserve">   Procurement Assistant    </w:t>
      </w:r>
      <w:r>
        <w:t xml:space="preserve">   Retail Assistant    </w:t>
      </w:r>
      <w:r>
        <w:t xml:space="preserve">   Social Worker    </w:t>
      </w:r>
      <w:r>
        <w:t xml:space="preserve">   Teacher    </w:t>
      </w:r>
      <w:r>
        <w:t xml:space="preserve">   Warehouse Operative    </w:t>
      </w:r>
      <w:r>
        <w:t xml:space="preserve">   Window Manufacturer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Lots of Jobs!</dc:title>
  <dcterms:created xsi:type="dcterms:W3CDTF">2021-10-11T11:29:26Z</dcterms:created>
  <dcterms:modified xsi:type="dcterms:W3CDTF">2021-10-11T11:29:26Z</dcterms:modified>
</cp:coreProperties>
</file>