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Pebbles    </w:t>
      </w:r>
      <w:r>
        <w:t xml:space="preserve">   Hutchisons    </w:t>
      </w:r>
      <w:r>
        <w:t xml:space="preserve">   Paper    </w:t>
      </w:r>
      <w:r>
        <w:t xml:space="preserve">   Draw    </w:t>
      </w:r>
      <w:r>
        <w:t xml:space="preserve">   Stores    </w:t>
      </w:r>
      <w:r>
        <w:t xml:space="preserve">   Children    </w:t>
      </w:r>
      <w:r>
        <w:t xml:space="preserve">   Father    </w:t>
      </w:r>
      <w:r>
        <w:t xml:space="preserve">   Death    </w:t>
      </w:r>
      <w:r>
        <w:t xml:space="preserve">   Family    </w:t>
      </w:r>
      <w:r>
        <w:t xml:space="preserve">   Wood chips    </w:t>
      </w:r>
      <w:r>
        <w:t xml:space="preserve">   Chips    </w:t>
      </w:r>
      <w:r>
        <w:t xml:space="preserve">   Wood    </w:t>
      </w:r>
      <w:r>
        <w:t xml:space="preserve">   Tessie    </w:t>
      </w:r>
      <w:r>
        <w:t xml:space="preserve">   Bill    </w:t>
      </w:r>
      <w:r>
        <w:t xml:space="preserve">   Black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</dc:title>
  <dcterms:created xsi:type="dcterms:W3CDTF">2021-10-11T11:28:01Z</dcterms:created>
  <dcterms:modified xsi:type="dcterms:W3CDTF">2021-10-11T11:28:01Z</dcterms:modified>
</cp:coreProperties>
</file>