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Lottery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exuberantly plentiful; abundant.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carried out with a minimum of effort or reflection.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 or release from something to which they are attached or connected.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cheerful and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is moody or childish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before (something) in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noisy, energetic, and cheerful; rowdy.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miscellaneous articles, especially the equipment needed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accordance with what is required or appropriate; following proper procedure or arrangement.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manner that shows open resistance or bold disobedience.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minded, aware.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one's feet; on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Lottery Vocab</dc:title>
  <dcterms:created xsi:type="dcterms:W3CDTF">2021-10-11T11:28:33Z</dcterms:created>
  <dcterms:modified xsi:type="dcterms:W3CDTF">2021-10-11T11:28:33Z</dcterms:modified>
</cp:coreProperties>
</file>