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Lottery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Plentiful, abundant syn:extravagant, aplenty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childishly sulky or bad-tempered syn:cranky,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ones foot, on the ground syn:below,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Miscellaneous article syn: equipment,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accordance with what is required or appropriate; following proper procedure or arrangement syn:appropriately,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carried out with a minimum of effort or reflection syn:disinterested, inattentive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Energetic, cheerful syn: lively,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manner that shows open resistance or bold disobedience syn: aggressive, audacious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Endless syn:eternal, never-ending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-separate or release (someone or something) from something to which they are attached or connected. syn:detach, disconnect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Cheerful and friendly syn:cheery, amiable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affected by alcohol, not drunk syn:restrained,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 degree that gives cause for alarm syn:critically,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before (something) in time. Come before in order or position syn:foreshadow, anticipate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Lottery Vocab</dc:title>
  <dcterms:created xsi:type="dcterms:W3CDTF">2021-10-11T11:28:47Z</dcterms:created>
  <dcterms:modified xsi:type="dcterms:W3CDTF">2021-10-11T11:28:47Z</dcterms:modified>
</cp:coreProperties>
</file>