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Lottery rose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___--Embarrassed or bashful doing something wrong or foolish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___--shameless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___--To be full of anger towards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___-- lonely sad sorrowful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___--a big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___--abrupt in manner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____-- allow the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is to dig as clue is to hint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___--causing irripaible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is to entreat as con is to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____--characterized by melancholy or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is to aid as afflict is to soothe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___--coming or 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___--swayed back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Lottery rose</dc:title>
  <dcterms:created xsi:type="dcterms:W3CDTF">2021-10-11T11:28:07Z</dcterms:created>
  <dcterms:modified xsi:type="dcterms:W3CDTF">2021-10-11T11:28:07Z</dcterms:modified>
</cp:coreProperties>
</file>