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Lottie Moon Offering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China    </w:t>
      </w:r>
      <w:r>
        <w:t xml:space="preserve">   Christmas    </w:t>
      </w:r>
      <w:r>
        <w:t xml:space="preserve">   Cookies    </w:t>
      </w:r>
      <w:r>
        <w:t xml:space="preserve">   Gospel    </w:t>
      </w:r>
      <w:r>
        <w:t xml:space="preserve">   Japan    </w:t>
      </w:r>
      <w:r>
        <w:t xml:space="preserve">   Jesus    </w:t>
      </w:r>
      <w:r>
        <w:t xml:space="preserve">   Lottie    </w:t>
      </w:r>
      <w:r>
        <w:t xml:space="preserve">   Missionary    </w:t>
      </w:r>
      <w:r>
        <w:t xml:space="preserve">   Moon    </w:t>
      </w:r>
      <w:r>
        <w:t xml:space="preserve">   Offering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Lottie Moon Offering</dc:title>
  <dcterms:created xsi:type="dcterms:W3CDTF">2021-10-11T11:29:15Z</dcterms:created>
  <dcterms:modified xsi:type="dcterms:W3CDTF">2021-10-11T11:29:15Z</dcterms:modified>
</cp:coreProperties>
</file>