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Lotus 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Odysseus heading before he discovered the eaters?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effect of eating a Lotus?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for them to discover the Lotus eaters?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of Odysseus' men died before leaving to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Lotus?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they leave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they leaving from when they were drifting into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were Odysseus' men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lotus used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didnt they make it home safely?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Lotus Eaters</dc:title>
  <dcterms:created xsi:type="dcterms:W3CDTF">2021-10-11T11:28:14Z</dcterms:created>
  <dcterms:modified xsi:type="dcterms:W3CDTF">2021-10-11T11:28:14Z</dcterms:modified>
</cp:coreProperties>
</file>