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LouGotCash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VideoGameSong    </w:t>
      </w:r>
      <w:r>
        <w:t xml:space="preserve">   Santa    </w:t>
      </w:r>
      <w:r>
        <w:t xml:space="preserve">   Presents    </w:t>
      </w:r>
      <w:r>
        <w:t xml:space="preserve">   Famous    </w:t>
      </w:r>
      <w:r>
        <w:t xml:space="preserve">   MakeTen    </w:t>
      </w:r>
      <w:r>
        <w:t xml:space="preserve">   Hannah    </w:t>
      </w:r>
      <w:r>
        <w:t xml:space="preserve">   France    </w:t>
      </w:r>
      <w:r>
        <w:t xml:space="preserve">   MoreBands    </w:t>
      </w:r>
      <w:r>
        <w:t xml:space="preserve">   Tricky    </w:t>
      </w:r>
      <w:r>
        <w:t xml:space="preserve">   Vicky    </w:t>
      </w:r>
      <w:r>
        <w:t xml:space="preserve">   TooTurnt    </w:t>
      </w:r>
      <w:r>
        <w:t xml:space="preserve">   Benihana    </w:t>
      </w:r>
      <w:r>
        <w:t xml:space="preserve">   ThingForYou    </w:t>
      </w:r>
      <w:r>
        <w:t xml:space="preserve">   GoLouie    </w:t>
      </w:r>
      <w:r>
        <w:t xml:space="preserve">   LouGotCash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LouGotCash Word Search</dc:title>
  <dcterms:created xsi:type="dcterms:W3CDTF">2021-10-11T11:29:06Z</dcterms:created>
  <dcterms:modified xsi:type="dcterms:W3CDTF">2021-10-11T11:29:06Z</dcterms:modified>
</cp:coreProperties>
</file>