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Loughborough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FOUNDATION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LOUGHBOROUGH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BEAUTY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SIXTHFORM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GAME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APPRENTICESHIPS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DRESSING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CREATIVE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 TO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MASSAGE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LEVELS </w:t>
            </w:r>
          </w:p>
        </w:tc>
      </w:tr>
    </w:tbl>
    <w:p>
      <w:pPr>
        <w:pStyle w:val="WordBankLarge"/>
      </w:pPr>
      <w:r>
        <w:t xml:space="preserve">   TRAVEL     </w:t>
      </w:r>
      <w:r>
        <w:t xml:space="preserve">   LOUGHBOROUGH COLLEGE     </w:t>
      </w:r>
      <w:r>
        <w:t xml:space="preserve">   ACCESS TO HE     </w:t>
      </w:r>
      <w:r>
        <w:t xml:space="preserve">   APPRENTICESHIPS    </w:t>
      </w:r>
      <w:r>
        <w:t xml:space="preserve">   A LEVELS     </w:t>
      </w:r>
      <w:r>
        <w:t xml:space="preserve">   GAME DESIGN     </w:t>
      </w:r>
      <w:r>
        <w:t xml:space="preserve">   SIXTHFORM    </w:t>
      </w:r>
      <w:r>
        <w:t xml:space="preserve">   BUSINESS    </w:t>
      </w:r>
      <w:r>
        <w:t xml:space="preserve">   MEDIA     </w:t>
      </w:r>
      <w:r>
        <w:t xml:space="preserve">   HOSPITALITY     </w:t>
      </w:r>
      <w:r>
        <w:t xml:space="preserve">   ELECTRICAL ENGINEERING     </w:t>
      </w:r>
      <w:r>
        <w:t xml:space="preserve">   CREATIVE ARTS     </w:t>
      </w:r>
      <w:r>
        <w:t xml:space="preserve">   FITNESS    </w:t>
      </w:r>
      <w:r>
        <w:t xml:space="preserve">   CARING     </w:t>
      </w:r>
      <w:r>
        <w:t xml:space="preserve">   BEAUTY THERAPY     </w:t>
      </w:r>
      <w:r>
        <w:t xml:space="preserve">   HAIR DRESSING     </w:t>
      </w:r>
      <w:r>
        <w:t xml:space="preserve">   ENGINEERING     </w:t>
      </w:r>
      <w:r>
        <w:t xml:space="preserve">   COMPUTING     </w:t>
      </w:r>
      <w:r>
        <w:t xml:space="preserve">   SPORTS MASSAGE     </w:t>
      </w:r>
      <w:r>
        <w:t xml:space="preserve">   FOUNDATION LEARNING     </w:t>
      </w:r>
      <w:r>
        <w:t xml:space="preserve">   SPORT    </w:t>
      </w:r>
      <w:r>
        <w:t xml:space="preserve">   PUBLIC SERVICES     </w:t>
      </w:r>
      <w:r>
        <w:t xml:space="preserve">   EXERCISE     </w:t>
      </w:r>
      <w:r>
        <w:t xml:space="preserve">   TRAVEL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Loughborough </dc:title>
  <dcterms:created xsi:type="dcterms:W3CDTF">2021-10-11T11:28:35Z</dcterms:created>
  <dcterms:modified xsi:type="dcterms:W3CDTF">2021-10-11T11:28:35Z</dcterms:modified>
</cp:coreProperties>
</file>