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Armstrong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Satchmo    </w:t>
      </w:r>
      <w:r>
        <w:t xml:space="preserve">   Creole Band    </w:t>
      </w:r>
      <w:r>
        <w:t xml:space="preserve">   Fletcher Henderson    </w:t>
      </w:r>
      <w:r>
        <w:t xml:space="preserve">   The Hot Five    </w:t>
      </w:r>
      <w:r>
        <w:t xml:space="preserve">   Newspapers    </w:t>
      </w:r>
      <w:r>
        <w:t xml:space="preserve">   Jazz    </w:t>
      </w:r>
      <w:r>
        <w:t xml:space="preserve">   Chicago    </w:t>
      </w:r>
      <w:r>
        <w:t xml:space="preserve">   Trumpet    </w:t>
      </w:r>
      <w:r>
        <w:t xml:space="preserve">   New Orleans    </w:t>
      </w:r>
      <w:r>
        <w:t xml:space="preserve">   Fisk School    </w:t>
      </w:r>
      <w:r>
        <w:t xml:space="preserve">   King Oliver    </w:t>
      </w:r>
      <w:r>
        <w:t xml:space="preserve">   Cornet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Armstrong</dc:title>
  <dcterms:created xsi:type="dcterms:W3CDTF">2021-10-11T11:29:06Z</dcterms:created>
  <dcterms:modified xsi:type="dcterms:W3CDTF">2021-10-11T11:29:06Z</dcterms:modified>
</cp:coreProperties>
</file>