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Armstrong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Blues    </w:t>
      </w:r>
      <w:r>
        <w:t xml:space="preserve">   Chicago    </w:t>
      </w:r>
      <w:r>
        <w:t xml:space="preserve">   Cornet    </w:t>
      </w:r>
      <w:r>
        <w:t xml:space="preserve">   Hello Dolly    </w:t>
      </w:r>
      <w:r>
        <w:t xml:space="preserve">   King of Jazz    </w:t>
      </w:r>
      <w:r>
        <w:t xml:space="preserve">   King Oliver    </w:t>
      </w:r>
      <w:r>
        <w:t xml:space="preserve">   Music    </w:t>
      </w:r>
      <w:r>
        <w:t xml:space="preserve">   New Orleans    </w:t>
      </w:r>
      <w:r>
        <w:t xml:space="preserve">   New York    </w:t>
      </w:r>
      <w:r>
        <w:t xml:space="preserve">   Satchmo    </w:t>
      </w:r>
      <w:r>
        <w:t xml:space="preserve">   Skat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Armstrong</dc:title>
  <dcterms:created xsi:type="dcterms:W3CDTF">2021-10-11T11:29:23Z</dcterms:created>
  <dcterms:modified xsi:type="dcterms:W3CDTF">2021-10-11T11:29:23Z</dcterms:modified>
</cp:coreProperties>
</file>