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Dixieland    </w:t>
      </w:r>
      <w:r>
        <w:t xml:space="preserve">   WonderfulWorld    </w:t>
      </w:r>
      <w:r>
        <w:t xml:space="preserve">   Famous    </w:t>
      </w:r>
      <w:r>
        <w:t xml:space="preserve">   Band    </w:t>
      </w:r>
      <w:r>
        <w:t xml:space="preserve">   Music    </w:t>
      </w:r>
      <w:r>
        <w:t xml:space="preserve">   NewOrleans    </w:t>
      </w:r>
      <w:r>
        <w:t xml:space="preserve">   Sing    </w:t>
      </w:r>
      <w:r>
        <w:t xml:space="preserve">   Louisiana    </w:t>
      </w:r>
      <w:r>
        <w:t xml:space="preserve">   HelloDolly    </w:t>
      </w:r>
      <w:r>
        <w:t xml:space="preserve">   Jazz    </w:t>
      </w:r>
      <w:r>
        <w:t xml:space="preserve">   Trumpet    </w:t>
      </w:r>
      <w:r>
        <w:t xml:space="preserve">   Armstrong    </w:t>
      </w:r>
      <w:r>
        <w:t xml:space="preserve">   Louis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Armstrong</dc:title>
  <dcterms:created xsi:type="dcterms:W3CDTF">2021-10-11T11:28:18Z</dcterms:created>
  <dcterms:modified xsi:type="dcterms:W3CDTF">2021-10-11T11:28:18Z</dcterms:modified>
</cp:coreProperties>
</file>