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Louis Armstrong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Music    </w:t>
      </w:r>
      <w:r>
        <w:t xml:space="preserve">   King Of Jazz    </w:t>
      </w:r>
      <w:r>
        <w:t xml:space="preserve">   Trumpet    </w:t>
      </w:r>
      <w:r>
        <w:t xml:space="preserve">   Blues    </w:t>
      </w:r>
      <w:r>
        <w:t xml:space="preserve">   Trombone    </w:t>
      </w:r>
      <w:r>
        <w:t xml:space="preserve">   Banjo    </w:t>
      </w:r>
      <w:r>
        <w:t xml:space="preserve">   Bugle    </w:t>
      </w:r>
      <w:r>
        <w:t xml:space="preserve">   Piano    </w:t>
      </w:r>
      <w:r>
        <w:t xml:space="preserve">   Storyville    </w:t>
      </w:r>
      <w:r>
        <w:t xml:space="preserve">   July    </w:t>
      </w:r>
      <w:r>
        <w:t xml:space="preserve">   Cornet    </w:t>
      </w:r>
      <w:r>
        <w:t xml:space="preserve">   Satchom    </w:t>
      </w:r>
      <w:r>
        <w:t xml:space="preserve">   Little Louie    </w:t>
      </w:r>
      <w:r>
        <w:t xml:space="preserve">   Jazz    </w:t>
      </w:r>
      <w:r>
        <w:t xml:space="preserve">   New Orleans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Armstrong</dc:title>
  <dcterms:created xsi:type="dcterms:W3CDTF">2021-10-11T11:28:20Z</dcterms:created>
  <dcterms:modified xsi:type="dcterms:W3CDTF">2021-10-11T11:28:20Z</dcterms:modified>
</cp:coreProperties>
</file>