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Armstrong and the Trumpet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improvise    </w:t>
      </w:r>
      <w:r>
        <w:t xml:space="preserve">   NewYorkJazz    </w:t>
      </w:r>
      <w:r>
        <w:t xml:space="preserve">   FletcherHenderson    </w:t>
      </w:r>
      <w:r>
        <w:t xml:space="preserve">   Creoleband    </w:t>
      </w:r>
      <w:r>
        <w:t xml:space="preserve">   Chicago    </w:t>
      </w:r>
      <w:r>
        <w:t xml:space="preserve">   Kingoliver    </w:t>
      </w:r>
      <w:r>
        <w:t xml:space="preserve">   bright    </w:t>
      </w:r>
      <w:r>
        <w:t xml:space="preserve">   copperandzinc    </w:t>
      </w:r>
      <w:r>
        <w:t xml:space="preserve">   musician    </w:t>
      </w:r>
      <w:r>
        <w:t xml:space="preserve">   piccolotrumpet    </w:t>
      </w:r>
      <w:r>
        <w:t xml:space="preserve">   tubing    </w:t>
      </w:r>
      <w:r>
        <w:t xml:space="preserve">   cylindrical    </w:t>
      </w:r>
      <w:r>
        <w:t xml:space="preserve">   buzzes    </w:t>
      </w:r>
      <w:r>
        <w:t xml:space="preserve">   neworleans    </w:t>
      </w:r>
      <w:r>
        <w:t xml:space="preserve">   mute    </w:t>
      </w:r>
      <w:r>
        <w:t xml:space="preserve">   brass    </w:t>
      </w:r>
      <w:r>
        <w:t xml:space="preserve">   valves    </w:t>
      </w:r>
      <w:r>
        <w:t xml:space="preserve">   Jazz    </w:t>
      </w:r>
      <w:r>
        <w:t xml:space="preserve">   Trumpet    </w:t>
      </w:r>
      <w:r>
        <w:t xml:space="preserve">   LouisArmstrong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Armstrong and the Trumpet Vocabulary</dc:title>
  <dcterms:created xsi:type="dcterms:W3CDTF">2021-10-11T11:28:56Z</dcterms:created>
  <dcterms:modified xsi:type="dcterms:W3CDTF">2021-10-11T11:28:56Z</dcterms:modified>
</cp:coreProperties>
</file>