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Louis Armstrong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Hot five    </w:t>
      </w:r>
      <w:r>
        <w:t xml:space="preserve">   Colored Waifs    </w:t>
      </w:r>
      <w:r>
        <w:t xml:space="preserve">   Battlefeild    </w:t>
      </w:r>
      <w:r>
        <w:t xml:space="preserve">   New orleans    </w:t>
      </w:r>
      <w:r>
        <w:t xml:space="preserve">   armstrong    </w:t>
      </w:r>
      <w:r>
        <w:t xml:space="preserve">   louis    </w:t>
      </w:r>
      <w:r>
        <w:t xml:space="preserve">   Orchestra    </w:t>
      </w:r>
      <w:r>
        <w:t xml:space="preserve">   what a wonderful world    </w:t>
      </w:r>
      <w:r>
        <w:t xml:space="preserve">   blues    </w:t>
      </w:r>
      <w:r>
        <w:t xml:space="preserve">   Jazz    </w:t>
      </w:r>
      <w:r>
        <w:t xml:space="preserve">   Band    </w:t>
      </w:r>
      <w:r>
        <w:t xml:space="preserve">   Chicago    </w:t>
      </w:r>
      <w:r>
        <w:t xml:space="preserve">   Trumpet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 Armstrong</dc:title>
  <dcterms:created xsi:type="dcterms:W3CDTF">2021-10-11T11:29:01Z</dcterms:created>
  <dcterms:modified xsi:type="dcterms:W3CDTF">2021-10-11T11:29:01Z</dcterms:modified>
</cp:coreProperties>
</file>