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 Armstrong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Trumpet    </w:t>
      </w:r>
      <w:r>
        <w:t xml:space="preserve">   Chicago    </w:t>
      </w:r>
      <w:r>
        <w:t xml:space="preserve">   Band    </w:t>
      </w:r>
      <w:r>
        <w:t xml:space="preserve">   Joe King Oliver    </w:t>
      </w:r>
      <w:r>
        <w:t xml:space="preserve">   Orchestra    </w:t>
      </w:r>
      <w:r>
        <w:t xml:space="preserve">   Paperboy    </w:t>
      </w:r>
      <w:r>
        <w:t xml:space="preserve">   Armstrong    </w:t>
      </w:r>
      <w:r>
        <w:t xml:space="preserve">   New Orleans    </w:t>
      </w:r>
      <w:r>
        <w:t xml:space="preserve">   Troublemaker    </w:t>
      </w:r>
      <w:r>
        <w:t xml:space="preserve">   Music    </w:t>
      </w:r>
      <w:r>
        <w:t xml:space="preserve">   Savoy Blues    </w:t>
      </w:r>
      <w:r>
        <w:t xml:space="preserve">   What A Wonderful World    </w:t>
      </w:r>
      <w:r>
        <w:t xml:space="preserve">   Fisk School    </w:t>
      </w:r>
      <w:r>
        <w:t xml:space="preserve">   Karnofskys    </w:t>
      </w:r>
      <w:r>
        <w:t xml:space="preserve">   Mobs    </w:t>
      </w:r>
      <w:r>
        <w:t xml:space="preserve">   Louis    </w:t>
      </w:r>
      <w:r>
        <w:t xml:space="preserve">   Jazz    </w:t>
      </w:r>
      <w:r>
        <w:t xml:space="preserve">   Dance Halls    </w:t>
      </w:r>
      <w:r>
        <w:t xml:space="preserve">   Marijuana    </w:t>
      </w:r>
      <w:r>
        <w:t xml:space="preserve">   Henderson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Armstrong</dc:title>
  <dcterms:created xsi:type="dcterms:W3CDTF">2021-10-11T11:28:02Z</dcterms:created>
  <dcterms:modified xsi:type="dcterms:W3CDTF">2021-10-11T11:28:02Z</dcterms:modified>
</cp:coreProperties>
</file>