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Louis Asmstrong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Inspiring    </w:t>
      </w:r>
      <w:r>
        <w:t xml:space="preserve">   Nice    </w:t>
      </w:r>
      <w:r>
        <w:t xml:space="preserve">   Humble    </w:t>
      </w:r>
      <w:r>
        <w:t xml:space="preserve">   Musical Notes    </w:t>
      </w:r>
      <w:r>
        <w:t xml:space="preserve">   Top Hits    </w:t>
      </w:r>
      <w:r>
        <w:t xml:space="preserve">   Songs    </w:t>
      </w:r>
      <w:r>
        <w:t xml:space="preserve">   What a wonderful world    </w:t>
      </w:r>
      <w:r>
        <w:t xml:space="preserve">   Music    </w:t>
      </w:r>
      <w:r>
        <w:t xml:space="preserve">   Notes    </w:t>
      </w:r>
      <w:r>
        <w:t xml:space="preserve">   Cornet    </w:t>
      </w:r>
      <w:r>
        <w:t xml:space="preserve">   Trumpet    </w:t>
      </w:r>
      <w:r>
        <w:t xml:space="preserve">   Intelligent    </w:t>
      </w:r>
      <w:r>
        <w:t xml:space="preserve">   Courageous    </w:t>
      </w:r>
      <w:r>
        <w:t xml:space="preserve">   Helpful    </w:t>
      </w:r>
      <w:r>
        <w:t xml:space="preserve">   loving    </w:t>
      </w:r>
      <w:r>
        <w:t xml:space="preserve">   confident    </w:t>
      </w:r>
      <w:r>
        <w:t xml:space="preserve">   influential    </w:t>
      </w:r>
      <w:r>
        <w:t xml:space="preserve">   Armstrong    </w:t>
      </w:r>
      <w:r>
        <w:t xml:space="preserve">   Louis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Asmstrong</dc:title>
  <dcterms:created xsi:type="dcterms:W3CDTF">2021-10-11T11:28:43Z</dcterms:created>
  <dcterms:modified xsi:type="dcterms:W3CDTF">2021-10-11T11:28:43Z</dcterms:modified>
</cp:coreProperties>
</file>