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Pasteur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 Pasteur is the father of this scientific field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sterilizing milk or other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injected into people to protect them from major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Pasteur's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country that Pasteur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tested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you get when you are bitten by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disease-causing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of making a person or animal immune to infection, typically by inoculation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who does experiments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infectious disease in animals which can be transferred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Pasteur developed the vaccine for this disease found in chickens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Pasteur</dc:title>
  <dcterms:created xsi:type="dcterms:W3CDTF">2021-10-11T11:28:07Z</dcterms:created>
  <dcterms:modified xsi:type="dcterms:W3CDTF">2021-10-11T11:28:07Z</dcterms:modified>
</cp:coreProperties>
</file>