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Pasteur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experiment    </w:t>
      </w:r>
      <w:r>
        <w:t xml:space="preserve">   theory    </w:t>
      </w:r>
      <w:r>
        <w:t xml:space="preserve">   anthrax    </w:t>
      </w:r>
      <w:r>
        <w:t xml:space="preserve">   cure    </w:t>
      </w:r>
      <w:r>
        <w:t xml:space="preserve">   stroke    </w:t>
      </w:r>
      <w:r>
        <w:t xml:space="preserve">   surgery    </w:t>
      </w:r>
      <w:r>
        <w:t xml:space="preserve">   organism    </w:t>
      </w:r>
      <w:r>
        <w:t xml:space="preserve">   scientist    </w:t>
      </w:r>
      <w:r>
        <w:t xml:space="preserve">   immune    </w:t>
      </w:r>
      <w:r>
        <w:t xml:space="preserve">   molds    </w:t>
      </w:r>
      <w:r>
        <w:t xml:space="preserve">   bacteria    </w:t>
      </w:r>
      <w:r>
        <w:t xml:space="preserve">   infectious    </w:t>
      </w:r>
      <w:r>
        <w:t xml:space="preserve">   investigate    </w:t>
      </w:r>
      <w:r>
        <w:t xml:space="preserve">   typhoid    </w:t>
      </w:r>
      <w:r>
        <w:t xml:space="preserve">   chemistry    </w:t>
      </w:r>
      <w:r>
        <w:t xml:space="preserve">   pasteurization    </w:t>
      </w:r>
      <w:r>
        <w:t xml:space="preserve">   disease    </w:t>
      </w:r>
      <w:r>
        <w:t xml:space="preserve">   germ    </w:t>
      </w:r>
      <w:r>
        <w:t xml:space="preserve">   vaccine    </w:t>
      </w:r>
      <w:r>
        <w:t xml:space="preserve">   microbiologist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Pasteur</dc:title>
  <dcterms:created xsi:type="dcterms:W3CDTF">2021-10-11T11:29:42Z</dcterms:created>
  <dcterms:modified xsi:type="dcterms:W3CDTF">2021-10-11T11:29:42Z</dcterms:modified>
</cp:coreProperties>
</file>