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Louis Pasteur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title was given to him for his contribution to Science?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was he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most well known product that is pasteurised?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discovery of his was that microorganisms caused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his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did he start in 1887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University was he professor of Chemistry?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he well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first vaccine discovered by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received the highest decoration in France, what is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two diseases he invented vaccinations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discovered that heat killed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Pasteurising milk from germs prevented what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his first rabies vaccination given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 Pasteur</dc:title>
  <dcterms:created xsi:type="dcterms:W3CDTF">2021-10-11T11:28:52Z</dcterms:created>
  <dcterms:modified xsi:type="dcterms:W3CDTF">2021-10-11T11:28:52Z</dcterms:modified>
</cp:coreProperties>
</file>