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Pasteur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Louis accidentally inject old bacteria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time period called when people believed germs were produced in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have to heat to 55°c to kill the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Pasteur find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definition of a word. What is the word? - To insert another substance to stop a person from getting a disease.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 Pasteur had something named after him.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career did Louis Pasteur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see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 Pasteur made a specific flask for one of his experiments.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given to bad 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Pasteur</dc:title>
  <dcterms:created xsi:type="dcterms:W3CDTF">2021-10-11T11:29:04Z</dcterms:created>
  <dcterms:modified xsi:type="dcterms:W3CDTF">2021-10-11T11:29:04Z</dcterms:modified>
</cp:coreProperties>
</file>