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                                  Louis Riel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Metis went to _________________ to find Riel.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Metis, led by Riel, _______________ the takeover of their homeland.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did Riel do in 1864?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mostly populated the Red River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controlled the Red River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nationality was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one thing the Metis developed of their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Louis Riel hung for in 1885?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Louis Riel do in May of 1885?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1869, what did the government of Canada buy from the Hudson's Bay Company?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Louis Riel flee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Louis Riel move to in 1864?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Louis Riel's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province was he born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Louis Riel</dc:title>
  <dcterms:created xsi:type="dcterms:W3CDTF">2021-10-10T23:43:33Z</dcterms:created>
  <dcterms:modified xsi:type="dcterms:W3CDTF">2021-10-10T23:43:33Z</dcterms:modified>
</cp:coreProperties>
</file>