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Louis Riel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quelle province est la Riviere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region est Louis lui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Combien de province est-ce que il avais quand le Canada a forme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region est la mere de Louis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Combien de personnes a evader le fortes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est-ce que Louis Riel a mort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 a fusille 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 Riel était accuser de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est Louis aller pour respirer un peux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Scott a essayer de fait  dans la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a demander de annuler la commedation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mot pour le Gouvernement temporaire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Quelque personnes pense que Lois est une héros mais les autre pense que il est une...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Pourquoi Louis Riel étais reconnu est fait mort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Qu'est-ce que Louis Riel a fait a Thomas Sott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Riel</dc:title>
  <dcterms:created xsi:type="dcterms:W3CDTF">2021-10-11T11:29:35Z</dcterms:created>
  <dcterms:modified xsi:type="dcterms:W3CDTF">2021-10-11T11:29:35Z</dcterms:modified>
</cp:coreProperties>
</file>