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 Riel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 les rebelles a etais capturer.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Quelq'un qui est accuser, ou, a fait un crime est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Comment TS a mouru.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 LR a viver.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Quelq'un qui cree quelque chose, ils sont le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 on decide si quelq'un est coupable ou non-coupable.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Quand un parent est une culture et l'autre est Autochtones.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Comment LR a mouru.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nombre des pays quand Canada a datait former en 1867.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province ou on trouve la Region Rouge.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organization d'un pays ou un province.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que TS a fait for aller a L'Etas Unis.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chef des Metis.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 quelq'un(s) sont pris quelque part avec un etranger.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Quelq'un qui est Francais et parle ce langue.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Riel</dc:title>
  <dcterms:created xsi:type="dcterms:W3CDTF">2021-10-11T11:29:38Z</dcterms:created>
  <dcterms:modified xsi:type="dcterms:W3CDTF">2021-10-11T11:29:38Z</dcterms:modified>
</cp:coreProperties>
</file>