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Riel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hanging    </w:t>
      </w:r>
      <w:r>
        <w:t xml:space="preserve">   guilty    </w:t>
      </w:r>
      <w:r>
        <w:t xml:space="preserve">   trial of louis riel    </w:t>
      </w:r>
      <w:r>
        <w:t xml:space="preserve">   battle of batoche    </w:t>
      </w:r>
      <w:r>
        <w:t xml:space="preserve">   north west resistance    </w:t>
      </w:r>
      <w:r>
        <w:t xml:space="preserve">   reign of terror    </w:t>
      </w:r>
      <w:r>
        <w:t xml:space="preserve">   manitoba act    </w:t>
      </w:r>
      <w:r>
        <w:t xml:space="preserve">   william mcdougall    </w:t>
      </w:r>
      <w:r>
        <w:t xml:space="preserve">   comite national des metis    </w:t>
      </w:r>
      <w:r>
        <w:t xml:space="preserve">   provisional government    </w:t>
      </w:r>
      <w:r>
        <w:t xml:space="preserve">   louis riel    </w:t>
      </w:r>
      <w:r>
        <w:t xml:space="preserve">   thomas scott    </w:t>
      </w:r>
      <w:r>
        <w:t xml:space="preserve">   red river    </w:t>
      </w:r>
      <w:r>
        <w:t xml:space="preserve">   metis    </w:t>
      </w:r>
      <w:r>
        <w:t xml:space="preserve">  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Riel</dc:title>
  <dcterms:created xsi:type="dcterms:W3CDTF">2021-10-11T11:28:45Z</dcterms:created>
  <dcterms:modified xsi:type="dcterms:W3CDTF">2021-10-11T11:28:45Z</dcterms:modified>
</cp:coreProperties>
</file>