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Louis' Word Search 12345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cliff    </w:t>
      </w:r>
      <w:r>
        <w:t xml:space="preserve">   elephant    </w:t>
      </w:r>
      <w:r>
        <w:t xml:space="preserve">   family    </w:t>
      </w:r>
      <w:r>
        <w:t xml:space="preserve">   fifth    </w:t>
      </w:r>
      <w:r>
        <w:t xml:space="preserve">   five    </w:t>
      </w:r>
      <w:r>
        <w:t xml:space="preserve">   flower    </w:t>
      </w:r>
      <w:r>
        <w:t xml:space="preserve">   fly    </w:t>
      </w:r>
      <w:r>
        <w:t xml:space="preserve">   friend    </w:t>
      </w:r>
      <w:r>
        <w:t xml:space="preserve">   geography    </w:t>
      </w:r>
      <w:r>
        <w:t xml:space="preserve">   nephew    </w:t>
      </w:r>
      <w:r>
        <w:t xml:space="preserve">   off    </w:t>
      </w:r>
      <w:r>
        <w:t xml:space="preserve">   shift    </w:t>
      </w:r>
      <w:r>
        <w:t xml:space="preserve">   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Louis' Word Search 12345</dc:title>
  <dcterms:created xsi:type="dcterms:W3CDTF">2021-10-11T11:29:31Z</dcterms:created>
  <dcterms:modified xsi:type="dcterms:W3CDTF">2021-10-11T11:29:31Z</dcterms:modified>
</cp:coreProperties>
</file>