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Louis XVI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bankruptcy    </w:t>
      </w:r>
      <w:r>
        <w:t xml:space="preserve">   debt    </w:t>
      </w:r>
      <w:r>
        <w:t xml:space="preserve">   execution    </w:t>
      </w:r>
      <w:r>
        <w:t xml:space="preserve">   French nobleman     </w:t>
      </w:r>
      <w:r>
        <w:t xml:space="preserve">   french revolution    </w:t>
      </w:r>
      <w:r>
        <w:t xml:space="preserve">   government    </w:t>
      </w:r>
      <w:r>
        <w:t xml:space="preserve">   holy roman empire    </w:t>
      </w:r>
      <w:r>
        <w:t xml:space="preserve">   Louis duc de Bourgogne    </w:t>
      </w:r>
      <w:r>
        <w:t xml:space="preserve">   louis xvi    </w:t>
      </w:r>
      <w:r>
        <w:t xml:space="preserve">   marie antoinette    </w:t>
      </w:r>
      <w:r>
        <w:t xml:space="preserve">   marriage    </w:t>
      </w:r>
      <w:r>
        <w:t xml:space="preserve">   Palace of Versailles    </w:t>
      </w:r>
      <w:r>
        <w:t xml:space="preserve">   reign    </w:t>
      </w:r>
      <w:r>
        <w:t xml:space="preserve">   religion    </w:t>
      </w:r>
      <w:r>
        <w:t xml:space="preserve">   tuberculosis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Louis XVI</dc:title>
  <dcterms:created xsi:type="dcterms:W3CDTF">2021-10-11T11:27:57Z</dcterms:created>
  <dcterms:modified xsi:type="dcterms:W3CDTF">2021-10-11T11:27:57Z</dcterms:modified>
</cp:coreProperties>
</file>