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 XVI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his son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Louis duc de Bourgogne?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his place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his daughter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Louis when he got married?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Louis's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was his wife related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Louis XVI trying to go to war with in 1791?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she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last king of France in line with the Bourbon monarchs?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XVI</dc:title>
  <dcterms:created xsi:type="dcterms:W3CDTF">2021-10-11T11:28:34Z</dcterms:created>
  <dcterms:modified xsi:type="dcterms:W3CDTF">2021-10-11T11:28:34Z</dcterms:modified>
</cp:coreProperties>
</file>